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2-690/2806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89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0012-01-2024-012154-69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 Ханты-Мансийского судебного района Ханты - 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 - 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«Центр долгового управления» к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спора, общество с ограниченной ответственностью микрофинансовая компания «Мани Мен»,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«Центр долгового управления» к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спора, общество с ограниченной ответственностью микрофинансовая компания «Мани Мен»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«Центр долгового 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7730592401 ОГРН 5087746390353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ймом за период с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почтовые расходы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9146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Sumgrp-21rplc-33">
    <w:name w:val="cat-Sum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6829-F39A-4703-A02F-0C07890A0B7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